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3D" w:rsidRDefault="0016054C">
      <w:pPr>
        <w:pStyle w:val="aa"/>
      </w:pPr>
      <w:bookmarkStart w:id="0" w:name="_GoBack"/>
      <w:bookmarkEnd w:id="0"/>
      <w:r>
        <w:t>安全衛生委員会</w:t>
      </w:r>
      <w:r>
        <w:t xml:space="preserve"> </w:t>
      </w:r>
      <w:r>
        <w:t>議事録テンプレート</w:t>
      </w:r>
    </w:p>
    <w:p w:rsidR="003E3F3D" w:rsidRDefault="0016054C">
      <w:pPr>
        <w:pStyle w:val="1"/>
      </w:pPr>
      <w:r>
        <w:t xml:space="preserve">1. </w:t>
      </w:r>
      <w:r>
        <w:t>開催情報</w:t>
      </w:r>
    </w:p>
    <w:p w:rsidR="003E3F3D" w:rsidRDefault="0016054C">
      <w:r>
        <w:t>開催日時：＿＿年＿＿月＿＿日（＿＿曜日）＿＿時～＿＿時</w:t>
      </w:r>
    </w:p>
    <w:p w:rsidR="003E3F3D" w:rsidRDefault="0016054C">
      <w:r>
        <w:t>開催場所：＿＿＿＿＿＿＿＿＿＿＿＿＿＿＿＿＿＿＿＿＿</w:t>
      </w:r>
    </w:p>
    <w:p w:rsidR="003E3F3D" w:rsidRDefault="0016054C">
      <w:r>
        <w:t>出席者：＿＿＿＿＿＿＿＿＿＿＿＿＿＿＿＿＿＿＿＿＿</w:t>
      </w:r>
    </w:p>
    <w:p w:rsidR="003E3F3D" w:rsidRDefault="0016054C">
      <w:pPr>
        <w:pStyle w:val="1"/>
      </w:pPr>
      <w:r>
        <w:t xml:space="preserve">2. </w:t>
      </w:r>
      <w:r>
        <w:t>議題</w:t>
      </w:r>
    </w:p>
    <w:p w:rsidR="003E3F3D" w:rsidRDefault="0016054C">
      <w:r>
        <w:t>議題</w:t>
      </w:r>
      <w:r>
        <w:t>1</w:t>
      </w:r>
      <w:r>
        <w:t>：＿＿＿＿＿＿＿＿＿＿＿＿＿＿＿＿＿＿＿＿＿</w:t>
      </w:r>
    </w:p>
    <w:p w:rsidR="003E3F3D" w:rsidRDefault="0016054C">
      <w:r>
        <w:t>【要点】</w:t>
      </w:r>
    </w:p>
    <w:p w:rsidR="003E3F3D" w:rsidRDefault="0016054C">
      <w:r>
        <w:t>【決定事項】</w:t>
      </w:r>
    </w:p>
    <w:p w:rsidR="003E3F3D" w:rsidRDefault="003E3F3D"/>
    <w:p w:rsidR="003E3F3D" w:rsidRDefault="0016054C">
      <w:r>
        <w:t>議題</w:t>
      </w:r>
      <w:r>
        <w:t>2</w:t>
      </w:r>
      <w:r>
        <w:t>：＿＿＿＿＿＿＿＿＿＿＿＿＿＿＿＿＿＿＿＿＿</w:t>
      </w:r>
    </w:p>
    <w:p w:rsidR="003E3F3D" w:rsidRDefault="0016054C">
      <w:r>
        <w:t>【要点】</w:t>
      </w:r>
    </w:p>
    <w:p w:rsidR="003E3F3D" w:rsidRDefault="0016054C">
      <w:r>
        <w:t>【決定事項】</w:t>
      </w:r>
    </w:p>
    <w:p w:rsidR="003E3F3D" w:rsidRDefault="003E3F3D"/>
    <w:p w:rsidR="003E3F3D" w:rsidRDefault="0016054C">
      <w:r>
        <w:t>議題</w:t>
      </w:r>
      <w:r>
        <w:t>3</w:t>
      </w:r>
      <w:r>
        <w:t>：＿＿＿＿＿＿＿＿＿＿＿＿＿＿＿＿＿＿＿＿＿</w:t>
      </w:r>
    </w:p>
    <w:p w:rsidR="003E3F3D" w:rsidRDefault="0016054C">
      <w:r>
        <w:t>【要点】</w:t>
      </w:r>
    </w:p>
    <w:p w:rsidR="003E3F3D" w:rsidRDefault="0016054C">
      <w:r>
        <w:t>【決定事項】</w:t>
      </w:r>
    </w:p>
    <w:p w:rsidR="003E3F3D" w:rsidRDefault="0016054C">
      <w:pPr>
        <w:pStyle w:val="1"/>
      </w:pPr>
      <w:r>
        <w:t xml:space="preserve">3. </w:t>
      </w:r>
      <w:r>
        <w:t>その他</w:t>
      </w:r>
    </w:p>
    <w:p w:rsidR="003E3F3D" w:rsidRDefault="0016054C">
      <w:r>
        <w:t>連絡事項：＿＿＿＿＿＿＿＿＿＿＿＿＿＿＿＿＿＿＿＿＿</w:t>
      </w:r>
    </w:p>
    <w:p w:rsidR="003E3F3D" w:rsidRDefault="0016054C">
      <w:pPr>
        <w:pStyle w:val="1"/>
      </w:pPr>
      <w:r>
        <w:t xml:space="preserve">4. </w:t>
      </w:r>
      <w:r>
        <w:t>次回開催予定</w:t>
      </w:r>
    </w:p>
    <w:p w:rsidR="003E3F3D" w:rsidRDefault="0016054C">
      <w:r>
        <w:t>＿＿年＿＿月＿＿日（＿＿曜日）＿＿時～＿＿時</w:t>
      </w:r>
    </w:p>
    <w:sectPr w:rsidR="003E3F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6054C"/>
    <w:rsid w:val="0029639D"/>
    <w:rsid w:val="00326F90"/>
    <w:rsid w:val="003E3F3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476488D7-C461-4731-8BAB-5A71FDBB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E2295-05A3-4631-AFA9-B998B3D0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Administrator</cp:lastModifiedBy>
  <cp:revision>2</cp:revision>
  <dcterms:created xsi:type="dcterms:W3CDTF">2025-08-28T01:57:00Z</dcterms:created>
  <dcterms:modified xsi:type="dcterms:W3CDTF">2025-08-28T01:57:00Z</dcterms:modified>
  <cp:category/>
</cp:coreProperties>
</file>